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F665" w14:textId="77777777" w:rsidR="000D2517" w:rsidRDefault="00BA4088">
      <w:pPr>
        <w:pStyle w:val="Title"/>
        <w:jc w:val="center"/>
      </w:pPr>
      <w:r>
        <w:rPr>
          <w:color w:val="003366"/>
        </w:rPr>
        <w:t>PONDEROSA COUNTRY CLUB</w:t>
      </w:r>
    </w:p>
    <w:p w14:paraId="3B4847CD" w14:textId="77777777" w:rsidR="000D2517" w:rsidRDefault="00BA4088">
      <w:pPr>
        <w:pStyle w:val="Heading1"/>
        <w:jc w:val="center"/>
      </w:pPr>
      <w:r>
        <w:rPr>
          <w:color w:val="003366"/>
        </w:rPr>
        <w:t>Membership Application &amp; Agreement</w:t>
      </w:r>
    </w:p>
    <w:p w14:paraId="5EF74568" w14:textId="77777777" w:rsidR="000D2517" w:rsidRDefault="00BA4088">
      <w:pPr>
        <w:pStyle w:val="Heading2"/>
      </w:pPr>
      <w:r>
        <w:t>Applicant Instructions</w:t>
      </w:r>
    </w:p>
    <w:p w14:paraId="4F2EA0FD" w14:textId="62A0E286" w:rsidR="000D2517" w:rsidRDefault="00BA4088">
      <w:r>
        <w:t>To be considered for membership at Ponderosa Country Club, please:</w:t>
      </w:r>
      <w:r>
        <w:br/>
        <w:t>1. Complete all sections of this application.</w:t>
      </w:r>
      <w:r>
        <w:br/>
        <w:t>2. Obtain signatures from three current club members as sponsors.</w:t>
      </w:r>
      <w:r>
        <w:br/>
        <w:t>3. Submit this form with:</w:t>
      </w:r>
      <w:r>
        <w:br/>
        <w:t xml:space="preserve">   - $2,500 Initiation Fee</w:t>
      </w:r>
      <w:r>
        <w:br/>
        <w:t xml:space="preserve">   - $1</w:t>
      </w:r>
      <w:r w:rsidR="006B4C44">
        <w:t>5</w:t>
      </w:r>
      <w:r>
        <w:t>0 First Month’s Dues</w:t>
      </w:r>
      <w:r>
        <w:br/>
      </w:r>
      <w:r>
        <w:br/>
        <w:t>*All fees are held until Board approval. Denied applications will be refunded. If you decline a membership offer after approval, the initiation fee is non-refundable.*</w:t>
      </w:r>
    </w:p>
    <w:p w14:paraId="4AE2ED90" w14:textId="77777777" w:rsidR="000D2517" w:rsidRDefault="00BA4088">
      <w:pPr>
        <w:pStyle w:val="Heading2"/>
      </w:pPr>
      <w:r>
        <w:t>Membership Agreement</w:t>
      </w:r>
    </w:p>
    <w:p w14:paraId="309650F8" w14:textId="77777777" w:rsidR="006B4C44" w:rsidRDefault="00BA4088">
      <w:pPr>
        <w:rPr>
          <w:rFonts w:ascii="Calibri" w:hAnsi="Calibri"/>
        </w:rPr>
      </w:pPr>
      <w:r>
        <w:rPr>
          <w:rFonts w:ascii="Calibri" w:hAnsi="Calibri"/>
        </w:rPr>
        <w:t>- I agree to pay all initiation fees and monthly dues.</w:t>
      </w:r>
      <w:r>
        <w:rPr>
          <w:rFonts w:ascii="Calibri" w:hAnsi="Calibri"/>
        </w:rPr>
        <w:br/>
        <w:t>- I understand I must keep my account current.</w:t>
      </w:r>
      <w:r>
        <w:rPr>
          <w:rFonts w:ascii="Calibri" w:hAnsi="Calibri"/>
        </w:rPr>
        <w:br/>
        <w:t>- To resign, I must submit a formal letter and bring my account to a zero balance.</w:t>
      </w:r>
    </w:p>
    <w:p w14:paraId="7EC09D7A" w14:textId="1299A80D" w:rsidR="000D2517" w:rsidRDefault="00BA4088">
      <w:r>
        <w:rPr>
          <w:rFonts w:ascii="Calibri" w:hAnsi="Calibri"/>
        </w:rPr>
        <w:br/>
        <w:t>Initial here to acknowledge: __________________________________________________________________________________________</w:t>
      </w:r>
    </w:p>
    <w:p w14:paraId="3E664E4D" w14:textId="77777777" w:rsidR="000D2517" w:rsidRDefault="00BA4088">
      <w:pPr>
        <w:pStyle w:val="Heading2"/>
      </w:pPr>
      <w:r>
        <w:t>Applicant Information</w:t>
      </w:r>
    </w:p>
    <w:p w14:paraId="75D6B8E9" w14:textId="57C404CC" w:rsidR="000D2517" w:rsidRDefault="00BA4088">
      <w:pPr>
        <w:pStyle w:val="ListBullet"/>
      </w:pPr>
      <w:r>
        <w:rPr>
          <w:rFonts w:ascii="Calibri" w:hAnsi="Calibri"/>
        </w:rPr>
        <w:t>Full Name: _______________________________________________________________________________________________</w:t>
      </w:r>
    </w:p>
    <w:p w14:paraId="4980B3C9" w14:textId="01689F7A" w:rsidR="000D2517" w:rsidRDefault="006B4C44">
      <w:pPr>
        <w:pStyle w:val="ListBullet"/>
      </w:pPr>
      <w:r>
        <w:rPr>
          <w:rFonts w:ascii="Calibri" w:hAnsi="Calibri"/>
        </w:rPr>
        <w:t>Primary</w:t>
      </w:r>
      <w:r w:rsidR="00BA4088">
        <w:rPr>
          <w:rFonts w:ascii="Calibri" w:hAnsi="Calibri"/>
        </w:rPr>
        <w:t xml:space="preserve"> Phone: _______________________________________________________________________________________________</w:t>
      </w:r>
    </w:p>
    <w:p w14:paraId="236B59F9" w14:textId="2C948F92" w:rsidR="000D2517" w:rsidRDefault="00BA4088">
      <w:pPr>
        <w:pStyle w:val="ListBullet"/>
      </w:pPr>
      <w:r>
        <w:rPr>
          <w:rFonts w:ascii="Calibri" w:hAnsi="Calibri"/>
        </w:rPr>
        <w:t>Email: _______________________________________________________________________________________________</w:t>
      </w:r>
    </w:p>
    <w:p w14:paraId="68676CDD" w14:textId="081AD0E3" w:rsidR="000D2517" w:rsidRDefault="00BA4088">
      <w:pPr>
        <w:pStyle w:val="ListBullet"/>
      </w:pPr>
      <w:r>
        <w:rPr>
          <w:rFonts w:ascii="Calibri" w:hAnsi="Calibri"/>
        </w:rPr>
        <w:t>Spouse Name: _______________________________________________________________________________________________</w:t>
      </w:r>
    </w:p>
    <w:p w14:paraId="62C83818" w14:textId="15065E70" w:rsidR="000D2517" w:rsidRDefault="00BA4088">
      <w:pPr>
        <w:pStyle w:val="ListBullet"/>
      </w:pPr>
      <w:r>
        <w:rPr>
          <w:rFonts w:ascii="Calibri" w:hAnsi="Calibri"/>
        </w:rPr>
        <w:t>Spouse Phone: _______________________________________________________________________________________________</w:t>
      </w:r>
    </w:p>
    <w:p w14:paraId="361CDA72" w14:textId="65F01B59" w:rsidR="000D2517" w:rsidRPr="006B4C44" w:rsidRDefault="00BA4088">
      <w:pPr>
        <w:pStyle w:val="ListBullet"/>
      </w:pPr>
      <w:r>
        <w:rPr>
          <w:rFonts w:ascii="Calibri" w:hAnsi="Calibri"/>
        </w:rPr>
        <w:t>Spouse Email: _______________________________________________________________________________________________</w:t>
      </w:r>
    </w:p>
    <w:p w14:paraId="72C37DC7" w14:textId="50BD283E" w:rsidR="006B4C44" w:rsidRPr="006B4C44" w:rsidRDefault="006B4C44" w:rsidP="006B4C44">
      <w:pPr>
        <w:tabs>
          <w:tab w:val="left" w:pos="9660"/>
        </w:tabs>
      </w:pPr>
      <w:r>
        <w:tab/>
      </w:r>
    </w:p>
    <w:p w14:paraId="0BF50635" w14:textId="1F5C5799" w:rsidR="000D2517" w:rsidRDefault="00BA4088">
      <w:pPr>
        <w:pStyle w:val="ListBullet"/>
      </w:pPr>
      <w:r>
        <w:rPr>
          <w:rFonts w:ascii="Calibri" w:hAnsi="Calibri"/>
        </w:rPr>
        <w:lastRenderedPageBreak/>
        <w:t xml:space="preserve">Spouse plays </w:t>
      </w:r>
      <w:proofErr w:type="gramStart"/>
      <w:r>
        <w:rPr>
          <w:rFonts w:ascii="Calibri" w:hAnsi="Calibri"/>
        </w:rPr>
        <w:t>golf?</w:t>
      </w:r>
      <w:proofErr w:type="gramEnd"/>
      <w:r>
        <w:rPr>
          <w:rFonts w:ascii="Calibri" w:hAnsi="Calibri"/>
        </w:rPr>
        <w:t xml:space="preserve"> (Y/N): _______________________________________________________________________________________________</w:t>
      </w:r>
    </w:p>
    <w:p w14:paraId="51FBDAF9" w14:textId="4F3C9CC4" w:rsidR="000D2517" w:rsidRDefault="00BA4088">
      <w:pPr>
        <w:pStyle w:val="ListBullet"/>
      </w:pPr>
      <w:r>
        <w:rPr>
          <w:rFonts w:ascii="Calibri" w:hAnsi="Calibri"/>
        </w:rPr>
        <w:t>Children (names/ages): _______________________________________________________________________________________________</w:t>
      </w:r>
    </w:p>
    <w:p w14:paraId="61E790AB" w14:textId="67F64379" w:rsidR="000D2517" w:rsidRDefault="00BA4088">
      <w:pPr>
        <w:pStyle w:val="ListBullet"/>
      </w:pPr>
      <w:r>
        <w:rPr>
          <w:rFonts w:ascii="Calibri" w:hAnsi="Calibri"/>
        </w:rPr>
        <w:t>Mailing Address: _______________________________________________________________________________________________</w:t>
      </w:r>
    </w:p>
    <w:p w14:paraId="0BA5E78F" w14:textId="5B37D604" w:rsidR="000D2517" w:rsidRDefault="006B4C44">
      <w:pPr>
        <w:pStyle w:val="ListBullet"/>
      </w:pPr>
      <w:r>
        <w:rPr>
          <w:rFonts w:ascii="Calibri" w:hAnsi="Calibri"/>
        </w:rPr>
        <w:t>Employer/</w:t>
      </w:r>
      <w:r w:rsidR="00BA4088">
        <w:rPr>
          <w:rFonts w:ascii="Calibri" w:hAnsi="Calibri"/>
        </w:rPr>
        <w:t>Occupation: _______________________________________________________________________________________________</w:t>
      </w:r>
    </w:p>
    <w:p w14:paraId="044A1FD7" w14:textId="14332F48" w:rsidR="000D2517" w:rsidRDefault="00BA4088">
      <w:pPr>
        <w:pStyle w:val="ListBullet"/>
      </w:pPr>
      <w:r>
        <w:rPr>
          <w:rFonts w:ascii="Calibri" w:hAnsi="Calibri"/>
        </w:rPr>
        <w:t>Past Occupations: _______________________________________________________________________________________________</w:t>
      </w:r>
    </w:p>
    <w:p w14:paraId="2AB41D80" w14:textId="61411CC1" w:rsidR="000D2517" w:rsidRDefault="00BA4088">
      <w:pPr>
        <w:pStyle w:val="ListBullet"/>
      </w:pPr>
      <w:r>
        <w:rPr>
          <w:rFonts w:ascii="Calibri" w:hAnsi="Calibri"/>
        </w:rPr>
        <w:t>Education: ______________________________________________________________________________________________</w:t>
      </w:r>
    </w:p>
    <w:p w14:paraId="5ADC7949" w14:textId="49F69147" w:rsidR="000D2517" w:rsidRDefault="00BA4088">
      <w:pPr>
        <w:pStyle w:val="ListBullet"/>
      </w:pPr>
      <w:r>
        <w:rPr>
          <w:rFonts w:ascii="Calibri" w:hAnsi="Calibri"/>
        </w:rPr>
        <w:t>Club Memberships: _______________________________________________________________________________________________</w:t>
      </w:r>
    </w:p>
    <w:p w14:paraId="5725D1CA" w14:textId="59D56CCA" w:rsidR="000D2517" w:rsidRDefault="00BA4088">
      <w:pPr>
        <w:pStyle w:val="ListBullet"/>
      </w:pPr>
      <w:r>
        <w:rPr>
          <w:rFonts w:ascii="Calibri" w:hAnsi="Calibri"/>
        </w:rPr>
        <w:t>Hobbies/Interests: _______________________________________________________________________________________________</w:t>
      </w:r>
    </w:p>
    <w:p w14:paraId="2A0C7937" w14:textId="0AEB608D" w:rsidR="000D2517" w:rsidRDefault="00BA4088">
      <w:pPr>
        <w:pStyle w:val="ListBullet"/>
      </w:pPr>
      <w:r>
        <w:rPr>
          <w:rFonts w:ascii="Calibri" w:hAnsi="Calibri"/>
        </w:rPr>
        <w:t>Members Known</w:t>
      </w:r>
      <w:r w:rsidR="006B4C44">
        <w:rPr>
          <w:rFonts w:ascii="Calibri" w:hAnsi="Calibri"/>
        </w:rPr>
        <w:t>/Relatives in Club</w:t>
      </w:r>
      <w:r>
        <w:rPr>
          <w:rFonts w:ascii="Calibri" w:hAnsi="Calibri"/>
        </w:rPr>
        <w:t>: _______________________________________________________________________________________________</w:t>
      </w:r>
    </w:p>
    <w:p w14:paraId="3B92EA47" w14:textId="1EEC0308" w:rsidR="000D2517" w:rsidRDefault="00BA4088">
      <w:pPr>
        <w:pStyle w:val="ListBullet"/>
      </w:pPr>
      <w:r>
        <w:rPr>
          <w:rFonts w:ascii="Calibri" w:hAnsi="Calibri"/>
        </w:rPr>
        <w:t>Referred By: _______________________________________________________________________________________________</w:t>
      </w:r>
    </w:p>
    <w:p w14:paraId="0E328195" w14:textId="4EE443E9" w:rsidR="000D2517" w:rsidRDefault="00BA4088">
      <w:pPr>
        <w:pStyle w:val="ListBullet"/>
      </w:pPr>
      <w:r>
        <w:rPr>
          <w:rFonts w:ascii="Calibri" w:hAnsi="Calibri"/>
        </w:rPr>
        <w:t xml:space="preserve">How Did You Hear About </w:t>
      </w:r>
      <w:r w:rsidR="006B4C44">
        <w:rPr>
          <w:rFonts w:ascii="Calibri" w:hAnsi="Calibri"/>
        </w:rPr>
        <w:t>Us?</w:t>
      </w:r>
      <w:r>
        <w:rPr>
          <w:rFonts w:ascii="Calibri" w:hAnsi="Calibri"/>
        </w:rPr>
        <w:t xml:space="preserve"> _______________________________________________________________________________________________</w:t>
      </w:r>
    </w:p>
    <w:p w14:paraId="42A1F829" w14:textId="77777777" w:rsidR="000D2517" w:rsidRDefault="00BA4088">
      <w:pPr>
        <w:pStyle w:val="Heading2"/>
      </w:pPr>
      <w:r>
        <w:t>Sponsorship Section</w:t>
      </w:r>
    </w:p>
    <w:p w14:paraId="5ABA1E3A" w14:textId="77777777" w:rsidR="000D2517" w:rsidRDefault="00BA4088">
      <w:r>
        <w:t>To be completed by three current members of Ponderosa Country Club:</w:t>
      </w:r>
    </w:p>
    <w:p w14:paraId="31266F0A" w14:textId="323A9ABB" w:rsidR="000D2517" w:rsidRDefault="00BA4088">
      <w:r>
        <w:rPr>
          <w:rFonts w:ascii="Calibri" w:hAnsi="Calibri"/>
        </w:rPr>
        <w:t>Sponsor 1 Name: __________________________________________________________________________________________________</w:t>
      </w:r>
    </w:p>
    <w:p w14:paraId="2A7E8F8D" w14:textId="210F4A6B" w:rsidR="000D2517" w:rsidRDefault="00BA4088">
      <w:r>
        <w:rPr>
          <w:rFonts w:ascii="Calibri" w:hAnsi="Calibri"/>
        </w:rPr>
        <w:t>Sponsor 2 Name: __________________________________________________________________________________________________</w:t>
      </w:r>
    </w:p>
    <w:p w14:paraId="5455E18C" w14:textId="2F76F297" w:rsidR="000D2517" w:rsidRDefault="00BA4088">
      <w:r>
        <w:rPr>
          <w:rFonts w:ascii="Calibri" w:hAnsi="Calibri"/>
        </w:rPr>
        <w:t>Sponsor 3 Name: __________________________________________________________________________________________________</w:t>
      </w:r>
    </w:p>
    <w:p w14:paraId="7DBAA314" w14:textId="77777777" w:rsidR="000D2517" w:rsidRDefault="00BA4088">
      <w:r>
        <w:t>Optional Sponsor Comments:</w:t>
      </w:r>
    </w:p>
    <w:p w14:paraId="7C0F33B1" w14:textId="31AF3443" w:rsidR="000D2517" w:rsidRDefault="00BA4088">
      <w:r>
        <w:t>__________________________________________________________________________________________</w:t>
      </w:r>
      <w:r w:rsidR="006B4C44">
        <w:t>__________________________________________</w:t>
      </w:r>
    </w:p>
    <w:p w14:paraId="0C77282C" w14:textId="59B14653" w:rsidR="000D2517" w:rsidRDefault="00BA4088">
      <w:r>
        <w:rPr>
          <w:rFonts w:ascii="Calibri" w:hAnsi="Calibri"/>
        </w:rPr>
        <w:t>Applicant Signature: __________________________________________________________________________________________________</w:t>
      </w:r>
    </w:p>
    <w:sectPr w:rsidR="000D2517" w:rsidSect="0003461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49B0" w14:textId="77777777" w:rsidR="00E941BB" w:rsidRDefault="00E941BB">
      <w:pPr>
        <w:spacing w:after="0" w:line="240" w:lineRule="auto"/>
      </w:pPr>
      <w:r>
        <w:separator/>
      </w:r>
    </w:p>
  </w:endnote>
  <w:endnote w:type="continuationSeparator" w:id="0">
    <w:p w14:paraId="54F5E1F2" w14:textId="77777777" w:rsidR="00E941BB" w:rsidRDefault="00E9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8865" w14:textId="51220BF1" w:rsidR="000D2517" w:rsidRDefault="00BA4088">
    <w:pPr>
      <w:pStyle w:val="Footer"/>
      <w:jc w:val="right"/>
    </w:pPr>
    <w:r>
      <w:t xml:space="preserve">Rev. </w:t>
    </w:r>
    <w:r w:rsidR="006B4C44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AF6F" w14:textId="77777777" w:rsidR="00E941BB" w:rsidRDefault="00E941BB">
      <w:pPr>
        <w:spacing w:after="0" w:line="240" w:lineRule="auto"/>
      </w:pPr>
      <w:r>
        <w:separator/>
      </w:r>
    </w:p>
  </w:footnote>
  <w:footnote w:type="continuationSeparator" w:id="0">
    <w:p w14:paraId="30105A13" w14:textId="77777777" w:rsidR="00E941BB" w:rsidRDefault="00E9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F73E" w14:textId="77777777" w:rsidR="000D2517" w:rsidRDefault="00BA4088">
    <w:pPr>
      <w:pStyle w:val="Header"/>
      <w:jc w:val="center"/>
    </w:pPr>
    <w:r>
      <w:rPr>
        <w:noProof/>
      </w:rPr>
      <w:drawing>
        <wp:inline distT="0" distB="0" distL="0" distR="0" wp14:anchorId="50C0A3B2" wp14:editId="3ADD277B">
          <wp:extent cx="1352550" cy="11282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1ad99bd-93fa-407e-9777-62e3f9c3f69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762" cy="1138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063219">
    <w:abstractNumId w:val="8"/>
  </w:num>
  <w:num w:numId="2" w16cid:durableId="678045202">
    <w:abstractNumId w:val="6"/>
  </w:num>
  <w:num w:numId="3" w16cid:durableId="244188262">
    <w:abstractNumId w:val="5"/>
  </w:num>
  <w:num w:numId="4" w16cid:durableId="1050494688">
    <w:abstractNumId w:val="4"/>
  </w:num>
  <w:num w:numId="5" w16cid:durableId="267658834">
    <w:abstractNumId w:val="7"/>
  </w:num>
  <w:num w:numId="6" w16cid:durableId="1344359467">
    <w:abstractNumId w:val="3"/>
  </w:num>
  <w:num w:numId="7" w16cid:durableId="1925917973">
    <w:abstractNumId w:val="2"/>
  </w:num>
  <w:num w:numId="8" w16cid:durableId="909583288">
    <w:abstractNumId w:val="1"/>
  </w:num>
  <w:num w:numId="9" w16cid:durableId="160715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95F"/>
    <w:rsid w:val="000D2517"/>
    <w:rsid w:val="0015074B"/>
    <w:rsid w:val="001641E1"/>
    <w:rsid w:val="00173B50"/>
    <w:rsid w:val="0029639D"/>
    <w:rsid w:val="00326F90"/>
    <w:rsid w:val="006B4C44"/>
    <w:rsid w:val="00AA1D8D"/>
    <w:rsid w:val="00B47730"/>
    <w:rsid w:val="00BA4088"/>
    <w:rsid w:val="00CB0664"/>
    <w:rsid w:val="00D50923"/>
    <w:rsid w:val="00E35DC0"/>
    <w:rsid w:val="00E941BB"/>
    <w:rsid w:val="00FC66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EC75A"/>
  <w14:defaultImageDpi w14:val="300"/>
  <w15:docId w15:val="{08796C64-A731-453A-BAFF-EA18E69C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3299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Kelsey Hall</cp:lastModifiedBy>
  <cp:revision>3</cp:revision>
  <cp:lastPrinted>2026-02-23T13:36:00Z</cp:lastPrinted>
  <dcterms:created xsi:type="dcterms:W3CDTF">2026-02-24T13:22:00Z</dcterms:created>
  <dcterms:modified xsi:type="dcterms:W3CDTF">2026-02-24T13:22:00Z</dcterms:modified>
  <cp:category/>
</cp:coreProperties>
</file>